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书名：美国哈佛大学哈佛燕京图书馆藏蒋廷黻资料  第23册</w:t>
      </w:r>
    </w:p>
    <w:p>
      <w:r>
        <w:t>作者：陈红民，傅敏主编</w:t>
      </w:r>
    </w:p>
    <w:p>
      <w:r>
        <w:t>出版社：</w:t>
      </w:r>
    </w:p>
    <w:p>
      <w:r>
        <w:t>出版日期：2014.11</w:t>
      </w:r>
    </w:p>
    <w:p>
      <w:r>
        <w:t>总页数：607</w:t>
      </w:r>
    </w:p>
    <w:p>
      <w:r>
        <w:t>更多请访问教客网: www.jiaokey.com</w:t>
      </w:r>
    </w:p>
    <w:p>
      <w:r>
        <w:t>美国哈佛大学哈佛燕京图书馆藏蒋廷黻资料  第23册 评论地址：https://www.jiaokey.com/book/detail/14378590.html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