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书名：曾国藩的生平与事业</w:t>
      </w:r>
    </w:p>
    <w:p>
      <w:r>
        <w:t>作者：蒋星德撰</w:t>
      </w:r>
    </w:p>
    <w:p>
      <w:r>
        <w:t>出版社：长沙：岳麓书社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曾国藩的生平与事业 评论地址：https://www.jiaokey.com/book/detail/14378636.html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