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书名：场景式企业财务核算应用教程  用友ERP-U8 V10.1</w:t>
      </w:r>
    </w:p>
    <w:p>
      <w:r>
        <w:t>作者：侯乐鹃，李吉梅，王琼，刘洋，罗国兴，汪肖</w:t>
      </w:r>
    </w:p>
    <w:p>
      <w:r>
        <w:t>出版社：北京：清华大学出版社</w:t>
      </w:r>
    </w:p>
    <w:p>
      <w:r>
        <w:t>出版日期：2018</w:t>
      </w:r>
    </w:p>
    <w:p>
      <w:r>
        <w:t>总页数：296</w:t>
      </w:r>
    </w:p>
    <w:p>
      <w:r>
        <w:t>更多请访问教客网: www.jiaokey.com</w:t>
      </w:r>
    </w:p>
    <w:p>
      <w:r>
        <w:t>场景式企业财务核算应用教程  用友ERP-U8 V10.1 评论地址：https://www.jiaokey.com/book/detail/14378681.html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