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24  乾隆独山州志  2  咸丰荔波县志稿  光绪荔波县志  嘉庆桑梓述闻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中国地方志集成  贵州府县志辑  24  乾隆独山州志  2  咸丰荔波县志稿  光绪荔波县志  嘉庆桑梓述闻 评论地址：https://www.jiaokey.com/book/detail/14378939.html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