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40  嘉庆正安州志  咸丰正安新志  光绪续修正安州志  道光永宁州续志  咸丰永宁州志补遗</w:t>
      </w:r>
    </w:p>
    <w:p>
      <w:r>
        <w:t>作者：黄家服主编；《中国地方志集成·贵&lt;font color=Red&gt;州&lt;/font&gt;府县志辑》编委会编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中国地方志集成  贵州府县志辑  40  嘉庆正安州志  咸丰正安新志  光绪续修正安州志  道光永宁州续志  咸丰永宁州志补遗 评论地址：https://www.jiaokey.com/book/detail/14378964.html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