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数码单反摄影常见问题诊断</w:t>
      </w:r>
    </w:p>
    <w:p>
      <w:r>
        <w:t>作者：马玉鸣，锐艺视觉编著</w:t>
      </w:r>
    </w:p>
    <w:p>
      <w:r>
        <w:t>出版社：北京：中国青年出版社</w:t>
      </w:r>
    </w:p>
    <w:p>
      <w:r>
        <w:t>出版日期：2014</w:t>
      </w:r>
    </w:p>
    <w:p>
      <w:r>
        <w:t>总页数：327</w:t>
      </w:r>
    </w:p>
    <w:p>
      <w:r>
        <w:t>更多请访问教客网: www.jiaokey.com</w:t>
      </w:r>
    </w:p>
    <w:p>
      <w:r>
        <w:t>妙手回春  数码单反摄影常见问题诊断 评论地址：https://www.jiaokey.com/book/detail/14379455.html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