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书名：兰心蕙质  当极美诗词邂逅倾情才媛</w:t>
      </w:r>
    </w:p>
    <w:p>
      <w:r>
        <w:t>作者：兰泊宁著</w:t>
      </w:r>
    </w:p>
    <w:p>
      <w:r>
        <w:t>出版社：北京:中国铁道出版社,2018.04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兰心蕙质  当极美诗词邂逅倾情才媛 评论地址：https://www.jiaokey.com/book/detail/14380254.html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