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书名：小钩沉系列  醉男醉女  伊巴涅思短篇小说集</w:t>
      </w:r>
    </w:p>
    <w:p>
      <w:r>
        <w:t>作者：（西）伊巴涅思著；戴望舒译</w:t>
      </w:r>
    </w:p>
    <w:p>
      <w:r>
        <w:t>出版社：成都:天地出版社,2018.03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小钩沉系列  醉男醉女  伊巴涅思短篇小说集 评论地址：https://www.jiaokey.com/book/detail/14380272.html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