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书名：坚持到底的人，命总不会太差</w:t>
      </w:r>
    </w:p>
    <w:p>
      <w:r>
        <w:t>作者：汪鹏飞著</w:t>
      </w:r>
    </w:p>
    <w:p>
      <w:r>
        <w:t>出版社：北京：中国国际广播出版社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坚持到底的人，命总不会太差 评论地址：https://www.jiaokey.com/book/detail/14380312.html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