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书名：好想开始去爬山  初学者篇</w:t>
      </w:r>
    </w:p>
    <w:p>
      <w:r>
        <w:t>作者：（日）铃木智子著；黄雪琴译</w:t>
      </w:r>
    </w:p>
    <w:p>
      <w:r>
        <w:t>出版社：武汉：湖北美术出版社</w:t>
      </w:r>
    </w:p>
    <w:p>
      <w:r>
        <w:t>出版日期：2016</w:t>
      </w:r>
    </w:p>
    <w:p>
      <w:r>
        <w:t>总页数：191</w:t>
      </w:r>
    </w:p>
    <w:p>
      <w:r>
        <w:t>更多请访问教客网: www.jiaokey.com</w:t>
      </w:r>
    </w:p>
    <w:p>
      <w:r>
        <w:t>好想开始去爬山  初学者篇 评论地址：https://www.jiaokey.com/book/detail/14380338.html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