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冰箱里的秘密蔬菜系列  我们都有用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冰箱里的秘密蔬菜系列  我们都有用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本书出售、求购地址：https://www.jiaokey.com/book/detail/14380378.html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关键词搜索：https://www.jiaokey.com/tag/冰箱里的秘密蔬菜系列  我们都有用.html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