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书名：小仓鼠的民艺大餐  7-10岁</w:t>
      </w:r>
    </w:p>
    <w:p>
      <w:r>
        <w:t>作者：周绍光著</w:t>
      </w:r>
    </w:p>
    <w:p>
      <w:r>
        <w:t>出版社：济南:山东美术出版社,2017.05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小仓鼠的民艺大餐  7-10岁 评论地址：https://www.jiaokey.com/book/detail/14380424.html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