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书名：全速前进</w:t>
      </w:r>
    </w:p>
    <w:p>
      <w:r>
        <w:t>作者：（加）彼得·H.雷诺兹，（加）保罗·A.雷诺兹文；（加）彼得·H.雷诺兹图；陈静译</w:t>
      </w:r>
    </w:p>
    <w:p>
      <w:r>
        <w:t>出版社：北京联合出版公司,2018.03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全速前进 评论地址：https://www.jiaokey.com/book/detail/14380427.html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