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书名：足球学院绿茵少年小说系列  1  小个子边锋的逆袭</w:t>
      </w:r>
    </w:p>
    <w:p>
      <w:r>
        <w:t>作者：（英）汤姆·帕尔默著；马阳阳译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足球学院绿茵少年小说系列  1  小个子边锋的逆袭 评论地址：https://www.jiaokey.com/book/detail/14380434.html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