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书名：少年侦探大冒险  1  怪盗二十面相</w:t>
      </w:r>
    </w:p>
    <w:p>
      <w:r>
        <w:t>作者：（日）江户川乱步著；陈艳艳，吴越译</w:t>
      </w:r>
    </w:p>
    <w:p>
      <w:r>
        <w:t>出版社：成都:天地出版社,2018.01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少年侦探大冒险  1  怪盗二十面相 评论地址：https://www.jiaokey.com/book/detail/14380467.html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