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书名：古泉集萃  辽金西夏珍罕钱币图赏</w:t>
      </w:r>
    </w:p>
    <w:p>
      <w:r>
        <w:t>作者：李保亮编著</w:t>
      </w:r>
    </w:p>
    <w:p>
      <w:r>
        <w:t>出版社：杭州:西泠印社出版社,2016.06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古泉集萃  辽金西夏珍罕钱币图赏 评论地址：https://www.jiaokey.com/book/detail/14380486.html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