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神奇小木屋  注音版</w:t>
      </w:r>
    </w:p>
    <w:p>
      <w:r>
        <w:t>作者：（韩）咸基石著；（韩）崔正仁图；红鬼儿译</w:t>
      </w:r>
    </w:p>
    <w:p>
      <w:r>
        <w:t>出版社：昆明：晨光出版社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桂冠国际大奖儿童文学  神奇小木屋  注音版 评论地址：https://www.jiaokey.com/book/detail/14380580.html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