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书名：国学启蒙诵读大全  论语  孝经  笠翁对韵  增广贤文</w:t>
      </w:r>
    </w:p>
    <w:p>
      <w:r>
        <w:t>作者：桑妮等编写</w:t>
      </w:r>
    </w:p>
    <w:p>
      <w:r>
        <w:t>出版社：沈阳:辽宁少年儿童出版社,2018.01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国学启蒙诵读大全  论语  孝经  笠翁对韵  增广贤文 评论地址：https://www.jiaokey.com/book/detail/14380604.html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