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书名：托尔金的龙  魔戒之父的故事</w:t>
      </w:r>
    </w:p>
    <w:p>
      <w:r>
        <w:t>作者：（美）卡罗琳·麦卡利斯特文；（美）伊丽莎·惠勒图；杨定安译</w:t>
      </w:r>
    </w:p>
    <w:p>
      <w:r>
        <w:t>出版社：南昌:二十一世纪出版社,2018.03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托尔金的龙  魔戒之父的故事 评论地址：https://www.jiaokey.com/book/detail/14380618.html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