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书名：万物的秘密  生命  千奇百怪的菌</w:t>
      </w:r>
    </w:p>
    <w:p>
      <w:r>
        <w:t>作者：（法）弗勒尔·道格，（法）埃米莉·梵沃森著；苏迪译</w:t>
      </w:r>
    </w:p>
    <w:p>
      <w:r>
        <w:t>出版社：北京：人民文学出版社</w:t>
      </w:r>
    </w:p>
    <w:p>
      <w:r>
        <w:t>出版日期：2018</w:t>
      </w:r>
    </w:p>
    <w:p>
      <w:r>
        <w:t>总页数：35</w:t>
      </w:r>
    </w:p>
    <w:p>
      <w:r>
        <w:t>更多请访问教客网: www.jiaokey.com</w:t>
      </w:r>
    </w:p>
    <w:p>
      <w:r>
        <w:t>万物的秘密  生命  千奇百怪的菌 评论地址：https://www.jiaokey.com/book/detail/14380623.html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