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追寻黑人奴隶的足迹</w:t>
      </w:r>
    </w:p>
    <w:p>
      <w:r>
        <w:t>作者：（法）戴海丝·达维森口述；（法）提叶西·阿波西撰写；（法）克利斯提昂·艾利施绘；李园园译</w:t>
      </w:r>
    </w:p>
    <w:p>
      <w:r>
        <w:t>出版社：北京：人民文学出版社</w:t>
      </w:r>
    </w:p>
    <w:p>
      <w:r>
        <w:t>出版日期：2018</w:t>
      </w:r>
    </w:p>
    <w:p>
      <w:r>
        <w:t>总页数：127</w:t>
      </w:r>
    </w:p>
    <w:p>
      <w:r>
        <w:t>更多请访问教客网: www.jiaokey.com</w:t>
      </w:r>
    </w:p>
    <w:p>
      <w:r>
        <w:t>历史的足迹  追寻黑人奴隶的足迹 评论地址：https://www.jiaokey.com/book/detail/14380675.html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