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书名：送给孩子们的经典美文  格林童话  彩绘注音版</w:t>
      </w:r>
    </w:p>
    <w:p>
      <w:r>
        <w:t>作者：绿萝著</w:t>
      </w:r>
    </w:p>
    <w:p>
      <w:r>
        <w:t>出版社：长春：吉林美术出版社</w:t>
      </w:r>
    </w:p>
    <w:p>
      <w:r>
        <w:t>出版日期：2018.02</w:t>
      </w:r>
    </w:p>
    <w:p>
      <w:r>
        <w:t>总页数：239</w:t>
      </w:r>
    </w:p>
    <w:p>
      <w:r>
        <w:t>更多请访问教客网: www.jiaokey.com</w:t>
      </w:r>
    </w:p>
    <w:p>
      <w:r>
        <w:t>送给孩子们的经典美文  格林童话  彩绘注音版 评论地址：https://www.jiaokey.com/book/detail/14380679.html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