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书名：景颇族历史文化研究</w:t>
      </w:r>
    </w:p>
    <w:p>
      <w:r>
        <w:t>作者：瑞丽市中缅边境文化交流协会编</w:t>
      </w:r>
    </w:p>
    <w:p>
      <w:r>
        <w:t>出版社：芒:德宏民族出版社,2014.01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景颇族历史文化研究 评论地址：https://www.jiaokey.com/book/detail/14380817.html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