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书名：赵小兰  芗剧  福建省代表团演出</w:t>
      </w:r>
    </w:p>
    <w:p>
      <w:r>
        <w:t>作者：华东区戏曲观摩演出大会编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赵小兰  芗剧  福建省代表团演出 评论地址：https://www.jiaokey.com/book/detail/14380878.html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