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书名：用数字说话    民意调查如何塑造美国政治</w:t>
      </w:r>
    </w:p>
    <w:p>
      <w:r>
        <w:t>作者：（美）苏珊·赫布斯特著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用数字说话    民意调查如何塑造美国政治 评论地址：https://www.jiaokey.com/book/detail/14381243.html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