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书名：希望为电影  从纽约无成本制片之王到产业革新先锋</w:t>
      </w:r>
    </w:p>
    <w:p>
      <w:r>
        <w:t>作者：（美）特德·霍普（Ted Hope）</w:t>
      </w:r>
    </w:p>
    <w:p>
      <w:r>
        <w:t>出版社：文化发展出版社,2018.03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希望为电影  从纽约无成本制片之王到产业革新先锋 评论地址：https://www.jiaokey.com/book/detail/14381328.html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