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书名：王新明独特针灸经验真传</w:t>
      </w:r>
    </w:p>
    <w:p>
      <w:r>
        <w:t>作者：王凯军著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王新明独特针灸经验真传 评论地址：https://www.jiaokey.com/book/detail/14381445.html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