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书名：队列之末  3  挺身而立</w:t>
      </w:r>
    </w:p>
    <w:p>
      <w:r>
        <w:t>作者：（英）福特·马多克斯·福特著；肖一之译</w:t>
      </w:r>
    </w:p>
    <w:p>
      <w:r>
        <w:t>出版社：上海:上海三联书店,2017.10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队列之末  3  挺身而立 评论地址：https://www.jiaokey.com/book/detail/14381469.html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