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书名：罪与罚的故事</w:t>
      </w:r>
    </w:p>
    <w:p>
      <w:r>
        <w:t>作者：（以）约书亚著</w:t>
      </w:r>
    </w:p>
    <w:p>
      <w:r>
        <w:t>出版社：上海:上海人民出版社,2015.09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罪与罚的故事 评论地址：https://www.jiaokey.com/book/detail/14381787.html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