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双街村志</w:t>
      </w:r>
    </w:p>
    <w:p>
      <w:r>
        <w:t>作者：天津市北辰区双街镇双街&lt;font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中国名村志丛书  双街村志 评论地址：https://www.jiaokey.com/book/detail/14381916.html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