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书名：中国人的生活风景  内山完造漫语</w:t>
      </w:r>
    </w:p>
    <w:p>
      <w:r>
        <w:t>作者：（日）内山完造著；吕莉译</w:t>
      </w:r>
    </w:p>
    <w:p>
      <w:r>
        <w:t>出版社：北京:现代出版社,2017.01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中国人的生活风景  内山完造漫语 评论地址：https://www.jiaokey.com/book/detail/14381973.html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