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激进意志的样式</w:t>
      </w:r>
    </w:p>
    <w:p>
      <w:r>
        <w:rPr>
          <w:rFonts w:ascii="宋体" w:hAnsi="宋体" w:eastAsia="宋体"/>
          <w:sz w:val="24"/>
        </w:rPr>
        <w:t>（美）苏珊·桑塔格著；何宁，王磊，顾真等译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激进意志的样式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（美）苏珊·桑塔格著；何宁，王磊，顾真等译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本书出售、求购地址：https://www.jiaokey.com/book/detail/14382002.html</w:t>
      </w:r>
    </w:p>
    <w:p>
      <w:r>
        <w:t>更多相关图书推荐：https://www.jiaokey.com</w:t>
      </w:r>
    </w:p>
    <w:p>
      <w:r>
        <w:t>（美）苏珊·桑塔格著；何宁，王磊，顾真等译 其他作品：https://www.jiaokey.com/tag/（美）苏珊·桑塔格著；何宁，王磊，顾真等译.html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关键词搜索：https://www.jiaokey.com/tag/激进意志的样式.html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