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你和梦想的距离  只差高情商的自己</w:t>
      </w:r>
    </w:p>
    <w:p>
      <w:r>
        <w:rPr>
          <w:rFonts w:ascii="宋体" w:hAnsi="宋体" w:eastAsia="宋体"/>
          <w:sz w:val="24"/>
        </w:rPr>
        <w:t>刘一寒著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你和梦想的距离  只差高情商的自己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本书出售、求购地址：https://www.jiaokey.com/book/detail/14382003.html</w:t>
      </w:r>
    </w:p>
    <w:p>
      <w:r>
        <w:t>更多相关图书推荐：https://www.jiaokey.com</w:t>
      </w:r>
    </w:p>
    <w:p>
      <w:r>
        <w:t>刘一寒著 其他作品：https://www.jiaokey.com/tag/刘一寒著.html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关键词搜索：https://www.jiaokey.com/tag/你和梦想的距离  只差高情商的自己.html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