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书名：阿比·瓦堡与无名之学</w:t>
      </w:r>
    </w:p>
    <w:p>
      <w:r>
        <w:t>作者:（意）乔吉奥·阿甘本著；王立秋译</w:t>
      </w:r>
    </w:p>
    <w:p>
      <w:r>
        <w:t>出版社:桂林：漓江出版社</w:t>
      </w:r>
    </w:p>
    <w:p>
      <w:r>
        <w:t>出版日期：2017.12</w:t>
      </w:r>
    </w:p>
    <w:p>
      <w:r>
        <w:t>总页数：181</w:t>
      </w:r>
    </w:p>
    <w:p>
      <w:r>
        <w:t>更多请访问教客网:www.jiaokey.com</w:t>
      </w:r>
    </w:p>
    <w:p>
      <w:r>
        <w:t>阿比·瓦堡与无名之学评论地址：https://www.jiaokey.com/book/detail/14382014.html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