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书名：暗黑无界</w:t>
      </w:r>
    </w:p>
    <w:p>
      <w:r>
        <w:t>作者：（冰岛）阿诺德·英德里达松著；程昕译</w:t>
      </w:r>
    </w:p>
    <w:p>
      <w:r>
        <w:t>出版社：北京:新华出版社,2017.12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暗黑无界 评论地址：https://www.jiaokey.com/book/detail/14382024.html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