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书名：平乱诛暴汉高祖</w:t>
      </w:r>
    </w:p>
    <w:p>
      <w:r>
        <w:t>作者：张大可，朱枝富编著</w:t>
      </w:r>
    </w:p>
    <w:p>
      <w:r>
        <w:t>出版社：北京:商务印书馆,2018.01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平乱诛暴汉高祖 评论地址：https://www.jiaokey.com/book/detail/14382086.html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