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书名：第一夫人</w:t>
      </w:r>
    </w:p>
    <w:p>
      <w:r>
        <w:t>作者：（美）凯特·安德森·布劳尔（KateAndersenBrower）著；李鹏程译</w:t>
      </w:r>
    </w:p>
    <w:p>
      <w:r>
        <w:t>出版社：北京联合出版公司,2018.02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第一夫人 评论地址：https://www.jiaokey.com/book/detail/14382190.html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