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书名：回到民国听讲座  华中师范大学名家讲演录</w:t>
      </w:r>
    </w:p>
    <w:p>
      <w:r>
        <w:t>作者：付义朝，陶光胜主编；汪荣卫，李哲，冷飞翔等副主编</w:t>
      </w:r>
    </w:p>
    <w:p>
      <w:r>
        <w:t>出版社：武汉：华中师范大学出版社</w:t>
      </w:r>
    </w:p>
    <w:p>
      <w:r>
        <w:t>出版日期：2017.11</w:t>
      </w:r>
    </w:p>
    <w:p>
      <w:r>
        <w:t>总页数：206</w:t>
      </w:r>
    </w:p>
    <w:p>
      <w:r>
        <w:t>更多请访问教客网: www.jiaokey.com</w:t>
      </w:r>
    </w:p>
    <w:p>
      <w:r>
        <w:t>回到民国听讲座  华中师范大学名家讲演录 评论地址：https://www.jiaokey.com/book/detail/14382267.html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