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书名：坚守与变革  遭遇大数据时代的传统出版业</w:t>
      </w:r>
    </w:p>
    <w:p>
      <w:r>
        <w:t>作者：张立，介晶，梁楠楠等著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总页数：400</w:t>
      </w:r>
    </w:p>
    <w:p>
      <w:r>
        <w:t>更多请访问教客网: www.jiaokey.com</w:t>
      </w:r>
    </w:p>
    <w:p>
      <w:r>
        <w:t>坚守与变革  遭遇大数据时代的传统出版业 评论地址：https://www.jiaokey.com/book/detail/14382345.html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