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书名：水书  60龙备要  上</w:t>
      </w:r>
    </w:p>
    <w:p>
      <w:r>
        <w:t>作者：潘中西主编</w:t>
      </w:r>
    </w:p>
    <w:p>
      <w:r>
        <w:t>出版社：贵阳:贵州民族出版社,2017.09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水书  60龙备要  上 评论地址：https://www.jiaokey.com/book/detail/14382441.html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