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基于供应链联盟提升有色金属工业国际竞争力研究</w:t>
      </w:r>
    </w:p>
    <w:p>
      <w:r>
        <w:rPr>
          <w:rFonts w:ascii="宋体" w:hAnsi="宋体" w:eastAsia="宋体"/>
          <w:sz w:val="24"/>
        </w:rPr>
        <w:t>禹智潭著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基于供应链联盟提升有色金属工业国际竞争力研究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禹智潭著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本书出售、求购地址：https://www.jiaokey.com/book/detail/14382452.html</w:t>
      </w:r>
    </w:p>
    <w:p>
      <w:r>
        <w:t>更多相关图书推荐：https://www.jiaokey.com</w:t>
      </w:r>
    </w:p>
    <w:p>
      <w:r>
        <w:t>禹智潭著 其他作品：https://www.jiaokey.com/tag/禹智潭著.html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关键词搜索：https://www.jiaokey.com/tag/基于供应链联盟提升有色金属工业国际竞争力研究.html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