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书名：生态文明建设与生态文明体制改革SHENGTAIWENMINGJIANSHE YU SHETAIWENMINGTIZHIGAIGE</w:t>
      </w:r>
    </w:p>
    <w:p>
      <w:r>
        <w:t>作者：林红主编</w:t>
      </w:r>
    </w:p>
    <w:p>
      <w:r>
        <w:t>出版社：北京：中共中央党校出版社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生态文明建设与生态文明体制改革SHENGTAIWENMINGJIANSHE YU SHETAIWENMINGTIZHIGAIGE 评论地址：https://www.jiaokey.com/book/detail/14382617.html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