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103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总页数：952</w:t>
      </w:r>
    </w:p>
    <w:p>
      <w:r>
        <w:t>更多请访问教客网: www.jiaokey.com</w:t>
      </w:r>
    </w:p>
    <w:p>
      <w:r>
        <w:t>晚清四部丛刊  第1编  103 评论地址：https://www.jiaokey.com/book/detail/14382747.html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