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书名：晚清四部丛刊  第1编  105</w:t>
      </w:r>
    </w:p>
    <w:p>
      <w:r>
        <w:t>作者：林庆彰，赖明德，刘兆佑，张高评主编</w:t>
      </w:r>
    </w:p>
    <w:p>
      <w:r>
        <w:t>出版社：文听阁图书</w:t>
      </w:r>
    </w:p>
    <w:p>
      <w:r>
        <w:t>出版日期：2010</w:t>
      </w:r>
    </w:p>
    <w:p>
      <w:r>
        <w:t>总页数：573</w:t>
      </w:r>
    </w:p>
    <w:p>
      <w:r>
        <w:t>更多请访问教客网: www.jiaokey.com</w:t>
      </w:r>
    </w:p>
    <w:p>
      <w:r>
        <w:t>晚清四部丛刊  第1编  105 评论地址：https://www.jiaokey.com/book/detail/14382749.html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