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书名：把你的英语用起来！   原地复活你放下多年的英语</w:t>
      </w:r>
    </w:p>
    <w:p>
      <w:r>
        <w:t>作者：伍君仪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把你的英语用起来！   原地复活你放下多年的英语 评论地址：https://www.jiaokey.com/book/detail/14383371.html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