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彩色美绘版</w:t>
      </w:r>
    </w:p>
    <w:p>
      <w:r>
        <w:t>作者：焦庆锋编</w:t>
      </w:r>
    </w:p>
    <w:p>
      <w:r>
        <w:t>出版社：银川:宁夏人民出版社,2015.10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成语故事  彩色美绘版 评论地址：https://www.jiaokey.com/book/detail/14383414.html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