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英语学习笔记  5  午餐零食大盗  11-14岁</w:t>
      </w:r>
    </w:p>
    <w:p>
      <w:r>
        <w:t>作者：（美）杰夫·金尼著；陈万如译；梁莉娜，黄丹彤，冯玉婷注释</w:t>
      </w:r>
    </w:p>
    <w:p>
      <w:r>
        <w:t>出版社：广州:新世纪出版社,2017.05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小屁孩日记  英语学习笔记  5  午餐零食大盗  11-14岁 评论地址：https://www.jiaokey.com/book/detail/14383494.html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