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书名：品宋词  习典故</w:t>
      </w:r>
    </w:p>
    <w:p>
      <w:r>
        <w:t>作者：常华</w:t>
      </w:r>
    </w:p>
    <w:p>
      <w:r>
        <w:t>出版社：南京:江苏文艺出版社,2017.06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品宋词  习典故 评论地址：https://www.jiaokey.com/book/detail/14383598.html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