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书名：只有时间知道</w:t>
      </w:r>
    </w:p>
    <w:p>
      <w:r>
        <w:t>作者：蕾拉小姐著</w:t>
      </w:r>
    </w:p>
    <w:p>
      <w:r>
        <w:t>出版社：北京联合出版公司,2018.03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只有时间知道 评论地址：https://www.jiaokey.com/book/detail/14383624.html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