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</w:t>
      </w:r>
    </w:p>
    <w:p>
      <w:r>
        <w:t>作者：文景编著</w:t>
      </w:r>
    </w:p>
    <w:p>
      <w:r>
        <w:t>出版社：北京:中国人口出版社,2017.04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宋词 评论地址：https://www.jiaokey.com/book/detail/14383634.html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